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Haren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geef.ws/haren_2024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haren@worldservants.nl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Haren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geef.ws/haren_2024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haren@worldservants.nl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