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Vroomshoop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geef.ws/vroomshoop_2024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vroomshoop@worldservants.nl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Vroomshoop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geef.ws/vroomshoop_2024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vroomshoop@worldservants.nl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