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Hardenberg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geef.ws/hardenberg_2024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hardenberg@worldservants.nl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Hardenberg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geef.ws/hardenberg_2024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hardenberg@worldservants.nl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