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Ridderkerk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geef.ws/ridderkerk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ridderkerk@worldservants.nl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Ridderkerk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geef.ws/ridderkerk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ridderkerk@worldservants.nl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