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Biddinghuizen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geef.ws/biddinghuizen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biddinghuizen@worldservants.nl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Biddinghuizen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geef.ws/biddinghuizen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biddinghuizen@worldservants.nl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