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Rijssen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geef.ws/rijssen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rijssen@worldservants.nl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Rijssen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geef.ws/rijssen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rijssen@worldservants.nl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