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Reeuwijk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geef.ws/reeuwijk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reeuwijk@worldservants.nl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Reeuwijk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geef.ws/reeuwijk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reeuwijk@worldservants.nl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