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Haren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geef.ws/haren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haren@worldservants.nl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Haren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geef.ws/haren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haren@worldservants.nl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