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Waddinxveen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geef.ws/waddinxveen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waddinxveen@worldservants.nl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Waddinxveen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geef.ws/waddinxveen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waddinxveen@worldservants.nl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