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Vroomshoop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geef.ws/vroomshoop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vroomshoop@worldservants.nl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Vroomshoop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geef.ws/vroomshoop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vroomshoop@worldservants.nl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