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Moarre - Ljussens en omkriten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geef.ws/moarreljussens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moarreljussens@worldservants.nl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Moarre - Ljussens en omkriten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geef.ws/moarreljussens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moarreljussens@worldservants.nl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