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Nijkerk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geef.ws/nijkerk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nijkerk@worldservants.nl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Nijkerk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geef.ws/nijkerk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nijkerk@worldservants.nl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