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B.A.D.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geef.ws/bad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bad@worldservants.nl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B.A.D.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geef.ws/bad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bad@worldservants.nl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