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Ferwert &amp; Hallum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geef.ws/ferwerthallum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ferwerthallum@worldservants.nl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Ferwert &amp; Hallum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geef.ws/ferwerthallum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ferwerthallum@worldservants.nl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