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Lansingerland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geef.ws/lansingerland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lansingerland@worldservants.nl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Lansingerland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geef.ws/lansingerland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lansingerland@worldservants.nl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