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Hardenberg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geef.ws/hardenberg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hardenberg@worldservants.nl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Hardenberg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geef.ws/hardenberg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hardenberg@worldservants.nl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