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Vera bos 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geef.ws/verabos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verabos@worldservants.nl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Vera bos 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geef.ws/verabos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verabos@worldservants.nl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