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Niels &amp; Demi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geef.ws/nielsdemi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nielsdemi@worldservants.nl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Niels &amp; Demi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geef.ws/nielsdemi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nielsdemi@worldservants.nl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