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Leerdam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geef.ws/leerdam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leerdam@worldservants.nl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Leerdam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geef.ws/leerdam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leerdam@worldservants.nl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