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Henrianne, RhodÃ© &amp; Erjan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geef.ws/henriannerhodeerjan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henriannerhodeerjan@worldservants.nl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Henrianne, RhodÃ© &amp; Erjan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geef.ws/henriannerhodeerjan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henriannerhodeerjan@worldservants.nl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