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Apon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geef.ws/apon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apon@worldservants.nl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Apon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geef.ws/apon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apon@worldservants.nl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