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Opende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geef.ws/opende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opende@worldservants.nl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Opende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geef.ws/opende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opende@worldservants.nl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