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Nora En Jessica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geef.ws/noraenjessica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noraenjessica@worldservants.nl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Nora En Jessica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geef.ws/noraenjessica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noraenjessica@worldservants.nl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