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Hervormd Woudenberg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geef.ws/hervormdwoudenberg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hervormdwoudenberg@worldservants.nl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Hervormd Woudenberg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geef.ws/hervormdwoudenberg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hervormdwoudenberg@worldservants.nl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