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Lydia &amp; Jonathan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geef.ws/lydiajonathan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lydiajonathan@worldservants.nl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Lydia &amp; Jonathan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geef.ws/lydiajonathan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lydiajonathan@worldservants.nl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