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Jonathan &amp; Rachel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geef.ws/jonathanrachel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jonathanrachel@worldservants.nl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Jonathan &amp; Rachel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geef.ws/jonathanrachel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jonathanrachel@worldservants.nl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