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Rosmalen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geef.ws/rosmalen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rosmalen@worldservants.nl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Rosmalen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geef.ws/rosmalen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rosmalen@worldservants.nl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