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Zeist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geef.ws/zeist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zeist@worldservants.nl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Zeist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geef.ws/zeist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zeist@worldservants.nl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