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Burum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geef.ws/burum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burum@worldservants.nl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Burum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geef.ws/burum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burum@worldservants.nl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